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Apache Routing &amp; Moodle 5.1 on AlmaLinux with cPanel &amp; WHM – Step‑by‑Step</w:t>
      </w:r>
    </w:p>
    <w:p>
      <w:r>
        <w:t>This guide explains, step by step, how to:</w:t>
        <w:br/>
        <w:t>• Configure Apache routing for a cPanel account using WHM and cPanel</w:t>
        <w:br/>
        <w:t>• Install Moodle 5.1 on a main domain, on subdomains, and in multiple folders like moodle1, moodle2, moodle3, etc.</w:t>
        <w:br/>
        <w:br/>
        <w:t>The examples assume an AlmaLinux server with cPanel/WHM, Apache 2.4, and PHP-FPM enabled.</w:t>
      </w:r>
    </w:p>
    <w:p>
      <w:pPr>
        <w:pStyle w:val="Heading2"/>
      </w:pPr>
      <w:r>
        <w:t>Contents</w:t>
      </w:r>
    </w:p>
    <w:p>
      <w:r>
        <w:t>1. Prerequisites and Example Setup</w:t>
        <w:br/>
        <w:t>2. Apache Routing for a Moodle Account (Overview)</w:t>
        <w:br/>
        <w:t>3. STEP‑BY‑STEP: Moodle 5.1 on a Main Domain</w:t>
        <w:br/>
        <w:t>4. STEP‑BY‑STEP: Moodle 5.1 on a Subdomain</w:t>
        <w:br/>
        <w:t>5. STEP‑BY‑STEP: Multiple Moodle Sites (moodle1, moodle2, moodle3)</w:t>
        <w:br/>
        <w:t>6. STEP‑BY‑STEP: Using Paths like /moodle1 instead of a Subdomain</w:t>
        <w:br/>
        <w:t>7. Apache &amp; PHP‑FPM Alignment (fixing “No input file specified”)</w:t>
        <w:br/>
        <w:t>8. Where to See / Control Things in cPanel &amp; WHM</w:t>
        <w:br/>
        <w:t>9. Quick Cheat Sheet / Patterns</w:t>
        <w:br/>
        <w:t>10. Common Errors and Fixes</w:t>
      </w:r>
    </w:p>
    <w:p>
      <w:pPr>
        <w:pStyle w:val="Heading2"/>
      </w:pPr>
      <w:r>
        <w:t>1. Prerequisites and Example Setup</w:t>
      </w:r>
    </w:p>
    <w:p>
      <w:r>
        <w:t>Before starting, make sure you have:</w:t>
        <w:br/>
        <w:t>• Root (or reseller) access to WHM</w:t>
        <w:br/>
        <w:t>• cPanel access to the hosting account that will own the Moodle files</w:t>
        <w:br/>
        <w:t>• SSH or WHM → Terminal access (optional but recommended)</w:t>
        <w:br/>
        <w:t>• A database server (usually MySQL/MariaDB via cPanel)</w:t>
        <w:br/>
      </w:r>
    </w:p>
    <w:p>
      <w:r>
        <w:t>Example values used in this document (replace with your own):</w:t>
        <w:br/>
        <w:t>• Main domain: moodle.aisectexams.com</w:t>
        <w:br/>
        <w:t>• cPanel user: moodleaisectexam</w:t>
        <w:br/>
        <w:t>• First Moodle folder: /home/moodleaisectexam/moodle1</w:t>
        <w:br/>
        <w:t>• Second Moodle folder: /home/moodleaisectexam/moodle2</w:t>
        <w:br/>
        <w:t>• Moodle public web folder for each site: /home/USER/moodleX/public</w:t>
        <w:br/>
        <w:t>• Moodle data folders: /home/USER/moodledata1, /home/USER/moodledata2, etc.</w:t>
      </w:r>
    </w:p>
    <w:p>
      <w:pPr>
        <w:pStyle w:val="Heading2"/>
      </w:pPr>
      <w:r>
        <w:t>2. Apache Routing for a Moodle Account (Overview)</w:t>
      </w:r>
    </w:p>
    <w:p>
      <w:r>
        <w:t>For Moodle 5.1, Apache must:</w:t>
        <w:br/>
        <w:t>1) Serve only the public folder as the web root</w:t>
        <w:br/>
        <w:t>2) Route “unknown” URLs to r.php</w:t>
        <w:br/>
        <w:br/>
        <w:t>Minimum Apache requirements per Moodle site:</w:t>
        <w:br/>
        <w:t>• DocumentRoot points to /home/USER/moodleX/public</w:t>
        <w:br/>
        <w:t>• FallbackResource /r.php is active inside that DocumentRoot</w:t>
        <w:br/>
        <w:t>• AcceptPathInfo On is enabled (for slash arguments)</w:t>
        <w:br/>
        <w:t>• config.php in /home/USER/moodleX contains $CFG-&gt;routerconfigured = true;</w:t>
      </w:r>
    </w:p>
    <w:p>
      <w:r>
        <w:t>There are two main ways to configure routing:</w:t>
        <w:br/>
        <w:t>• Method A (cPanel‑only): use the Domains/Subdomains screen to point the DocumentRoot to the public folder, and use a .htaccess file with FallbackResource.</w:t>
        <w:br/>
        <w:t>• Method B (WHM root): override DocumentRoot and routing with Apache userdata includes under /etc/apache2/conf.d/userdata, then rebuild Apache.</w:t>
      </w:r>
    </w:p>
    <w:p>
      <w:pPr>
        <w:pStyle w:val="Heading2"/>
      </w:pPr>
      <w:r>
        <w:t>3. STEP‑BY‑STEP: Moodle 5.1 on a Main Domain</w:t>
      </w:r>
    </w:p>
    <w:p>
      <w:r>
        <w:t>Goal: install Moodle 5.1 so that visiting https://moodle.aisectexams.com/ loads the Moodle site.</w:t>
        <w:br/>
      </w:r>
    </w:p>
    <w:p>
      <w:pPr>
        <w:pStyle w:val="Heading3"/>
      </w:pPr>
      <w:r>
        <w:t>3.1 Create or Identify the cPanel Account</w:t>
      </w:r>
    </w:p>
    <w:p>
      <w:r>
        <w:t>In WHM:</w:t>
        <w:br/>
        <w:t>1) Log in to WHM as root.</w:t>
        <w:br/>
        <w:t>2) In the left search box, type “Create a New Account”.</w:t>
        <w:br/>
        <w:t>3) Go to: Account Functions → Create a New Account.</w:t>
        <w:br/>
        <w:t>4) Fill in:</w:t>
        <w:br/>
        <w:t xml:space="preserve">   • Domain: moodle.aisectexams.com</w:t>
        <w:br/>
        <w:t xml:space="preserve">   • Username: moodleaisectexam (or similar)</w:t>
        <w:br/>
        <w:t xml:space="preserve">   • Password and Email: choose strong values</w:t>
        <w:br/>
        <w:t>5) Click Create.</w:t>
        <w:br/>
        <w:t>If the account already exists, just note the username and home directory.</w:t>
      </w:r>
    </w:p>
    <w:p>
      <w:pPr>
        <w:pStyle w:val="Heading3"/>
      </w:pPr>
      <w:r>
        <w:t>3.2 Create Moodle Folder Structure</w:t>
      </w:r>
    </w:p>
    <w:p>
      <w:r>
        <w:t>You want Moodle code in a folder (e.g. moodle1) with a public subfolder.</w:t>
        <w:br/>
        <w:t>Using WHM → Terminal or SSH:</w:t>
        <w:br/>
        <w:t>1) Log in as root.</w:t>
        <w:br/>
        <w:t>2) Create the Moodle folder and public folder:</w:t>
        <w:br/>
      </w:r>
    </w:p>
    <w:p>
      <w:pPr>
        <w:pStyle w:val="IntenseQuote"/>
      </w:pPr>
      <w:r>
        <w:t>mkdir -p /home/moodleaisectexam/moodle1/public</w:t>
      </w:r>
    </w:p>
    <w:p>
      <w:r>
        <w:t>3) Ensure ownership:</w:t>
        <w:br/>
      </w:r>
    </w:p>
    <w:p>
      <w:pPr>
        <w:pStyle w:val="IntenseQuote"/>
      </w:pPr>
      <w:r>
        <w:t>chown -R moodleaisectexam:moodleaisectexam /home/moodleaisectexam/moodle1</w:t>
      </w:r>
    </w:p>
    <w:p>
      <w:pPr>
        <w:pStyle w:val="Heading3"/>
      </w:pPr>
      <w:r>
        <w:t>3.3 Upload Moodle 5.1 Files</w:t>
      </w:r>
    </w:p>
    <w:p>
      <w:r>
        <w:t>You can upload Moodle either by File Manager or SSH.</w:t>
        <w:br/>
        <w:br/>
        <w:t>Using cPanel → File Manager:</w:t>
        <w:br/>
        <w:t>1) Log into cPanel for user moodleaisectexam.</w:t>
        <w:br/>
        <w:t>2) Open File Manager.</w:t>
        <w:br/>
        <w:t>3) Navigate to /home/moodleaisectexam/moodle1.</w:t>
        <w:br/>
        <w:t>4) Use “Upload” to upload the Moodle 5.1 ZIP archive.</w:t>
        <w:br/>
        <w:t>5) Select the ZIP file and click “Extract”.</w:t>
        <w:br/>
        <w:t>6) Move all extracted Moodle files so that:</w:t>
        <w:br/>
        <w:t xml:space="preserve">   • /home/moodleaisectexam/moodle1 contains admin/, auth/, lib/, public/, r.php, etc.</w:t>
        <w:br/>
        <w:t xml:space="preserve">   • Ensure that /home/moodleaisectexam/moodle1/public contains index.php.</w:t>
      </w:r>
    </w:p>
    <w:p>
      <w:pPr>
        <w:pStyle w:val="Heading3"/>
      </w:pPr>
      <w:r>
        <w:t>3.4 Point Main Domain DocumentRoot to the public Folder (cPanel)</w:t>
      </w:r>
    </w:p>
    <w:p>
      <w:r>
        <w:t>1) In cPanel, go to Domains.</w:t>
        <w:br/>
        <w:t>2) Find moodle.aisectexams.com in the list.</w:t>
        <w:br/>
        <w:t>3) Click “Manage” (or the equivalent option).</w:t>
        <w:br/>
        <w:t>4) Locate the Document Root field.</w:t>
        <w:br/>
        <w:t>5) Set Document Root to:</w:t>
        <w:br/>
        <w:t xml:space="preserve">   /home/moodleaisectexam/moodle1/public</w:t>
        <w:br/>
        <w:t>6) Save or Apply changes.</w:t>
        <w:br/>
      </w:r>
    </w:p>
    <w:p>
      <w:r>
        <w:t>Note: if cPanel does not allow editing DocumentRoot directly, you can recreate the domain:</w:t>
        <w:br/>
        <w:t>• Remove the domain from Domains.</w:t>
        <w:br/>
        <w:t>• Add it again, specifying Document Root as /home/moodleaisectexam/moodle1/public.</w:t>
      </w:r>
    </w:p>
    <w:p>
      <w:pPr>
        <w:pStyle w:val="Heading3"/>
      </w:pPr>
      <w:r>
        <w:t>3.5 Enable Routing via .htaccess (Method A)</w:t>
      </w:r>
    </w:p>
    <w:p>
      <w:r>
        <w:t>1) In cPanel → File Manager, open the folder:</w:t>
        <w:br/>
        <w:t xml:space="preserve">   /home/moodleaisectexam/moodle1/public</w:t>
        <w:br/>
        <w:t>2) Ensure hidden files are visible (Settings → Show Hidden Files).</w:t>
        <w:br/>
        <w:t>3) Create a new file named .htaccess if it does not exist.</w:t>
        <w:br/>
        <w:t>4) Edit .htaccess and add:</w:t>
        <w:br/>
      </w:r>
    </w:p>
    <w:p>
      <w:pPr>
        <w:pStyle w:val="IntenseQuote"/>
      </w:pPr>
      <w:r>
        <w:t>FallbackResource /r.php</w:t>
        <w:br/>
        <w:t>AcceptPathInfo On</w:t>
        <w:br/>
      </w:r>
    </w:p>
    <w:p>
      <w:r>
        <w:t>This tells Apache to send any non‑existent URL to r.php, which is Moodle’s router.</w:t>
      </w:r>
    </w:p>
    <w:p>
      <w:pPr>
        <w:pStyle w:val="Heading3"/>
      </w:pPr>
      <w:r>
        <w:t>3.6 Create the moodledata Directory</w:t>
      </w:r>
    </w:p>
    <w:p>
      <w:r>
        <w:t>1) In WHM → Terminal or SSH, run:</w:t>
        <w:br/>
      </w:r>
    </w:p>
    <w:p>
      <w:pPr>
        <w:pStyle w:val="IntenseQuote"/>
      </w:pPr>
      <w:r>
        <w:t>mkdir -p /home/moodleaisectexam/moodledata1</w:t>
        <w:br/>
        <w:t>chown -R moodleaisectexam:moodleaisecteam /home/moodleaisectexam/moodledata1</w:t>
        <w:br/>
        <w:t>chmod 770 /home/moodleaisectexam/moodledata1</w:t>
        <w:br/>
      </w:r>
    </w:p>
    <w:p>
      <w:r>
        <w:t>2) Alternatively, create the folder using cPanel → File Manager and then set permissions.</w:t>
      </w:r>
    </w:p>
    <w:p>
      <w:pPr>
        <w:pStyle w:val="Heading3"/>
      </w:pPr>
      <w:r>
        <w:t>3.7 Run the Moodle Installer</w:t>
      </w:r>
    </w:p>
    <w:p>
      <w:r>
        <w:t>1) Open your browser and go to:</w:t>
        <w:br/>
        <w:t xml:space="preserve">   https://moodle.aisectexams.com/</w:t>
        <w:br/>
        <w:t>2) You should see the Moodle installation page.</w:t>
        <w:br/>
        <w:t>3) Follow the installer steps:</w:t>
        <w:br/>
        <w:t xml:space="preserve">   • Choose language</w:t>
        <w:br/>
        <w:t xml:space="preserve">   • Confirm paths:</w:t>
        <w:br/>
        <w:t xml:space="preserve">     – Web address (wwwroot): https://moodle.aisectexams.com</w:t>
        <w:br/>
        <w:t xml:space="preserve">     – Moodle directory (dirroot): /home/moodleaisectexam/moodle1</w:t>
        <w:br/>
        <w:t xml:space="preserve">     – Data directory (dataroot): /home/moodleaisectexam/moodledata1</w:t>
        <w:br/>
        <w:t xml:space="preserve">   • Set up the database using details from a database created in cPanel (MySQL Databases).</w:t>
        <w:br/>
        <w:t>4) Let the installer complete, including the admin account creation and initial site settings.</w:t>
        <w:br/>
        <w:t>5) The installer will create /home/moodleaisectexam/moodle1/config.php.</w:t>
      </w:r>
    </w:p>
    <w:p>
      <w:pPr>
        <w:pStyle w:val="Heading3"/>
      </w:pPr>
      <w:r>
        <w:t>3.8 Enable Router in config.php</w:t>
      </w:r>
    </w:p>
    <w:p>
      <w:r>
        <w:t>1) In cPanel → File Manager, open /home/moodleaisectexam/moodle1/config.php.</w:t>
        <w:br/>
        <w:t>2) Find the block of $CFG settings near the top.</w:t>
        <w:br/>
        <w:t>3) Add this line after the other $CFG lines:</w:t>
        <w:br/>
      </w:r>
    </w:p>
    <w:p>
      <w:pPr>
        <w:pStyle w:val="IntenseQuote"/>
      </w:pPr>
      <w:r>
        <w:t>$CFG-&gt;routerconfigured = true;</w:t>
        <w:br/>
      </w:r>
    </w:p>
    <w:p>
      <w:r>
        <w:t>4) Save the file.</w:t>
        <w:br/>
        <w:t>5) Visit a few pages to confirm Moodle works as expected.</w:t>
      </w:r>
    </w:p>
    <w:p>
      <w:pPr>
        <w:pStyle w:val="Heading2"/>
      </w:pPr>
      <w:r>
        <w:t>4. STEP‑BY‑STEP: Moodle 5.1 on a Subdomain</w:t>
      </w:r>
    </w:p>
    <w:p>
      <w:r>
        <w:t>Goal: install Moodle at a URL like https://moodle1.example.com using its own folder.</w:t>
      </w:r>
    </w:p>
    <w:p>
      <w:pPr>
        <w:pStyle w:val="Heading3"/>
      </w:pPr>
      <w:r>
        <w:t>4.1 Create Subdomain in cPanel</w:t>
      </w:r>
    </w:p>
    <w:p>
      <w:r>
        <w:t>1) Log in to cPanel for your account.</w:t>
        <w:br/>
        <w:t>2) Go to Domains (or Subdomains, depending on theme).</w:t>
        <w:br/>
        <w:t>3) Click “Create a New Domain” or “Create Subdomain”.</w:t>
        <w:br/>
        <w:t>4) Enter:</w:t>
        <w:br/>
        <w:t xml:space="preserve">   – Domain: moodle1.example.com</w:t>
        <w:br/>
        <w:t xml:space="preserve">   – Document Root: /home/username/moodle1/public</w:t>
        <w:br/>
        <w:t>5) Click Submit / Create.</w:t>
      </w:r>
    </w:p>
    <w:p>
      <w:pPr>
        <w:pStyle w:val="Heading3"/>
      </w:pPr>
      <w:r>
        <w:t>4.2 Upload Moodle and Create moodledata</w:t>
      </w:r>
    </w:p>
    <w:p>
      <w:r>
        <w:t>Repeat the same file steps as for the main domain, but using moodle1 instead of moodle.aisectexams.com:</w:t>
        <w:br/>
        <w:t>• Upload Moodle to /home/username/moodle1</w:t>
        <w:br/>
        <w:t>• Ensure /home/username/moodle1/public contains index.php</w:t>
        <w:br/>
        <w:t>• Create /home/username/moodledata1 for dataroot.</w:t>
        <w:br/>
      </w:r>
    </w:p>
    <w:p>
      <w:pPr>
        <w:pStyle w:val="Heading3"/>
      </w:pPr>
      <w:r>
        <w:t>4.3 Enable Routing via .htaccess</w:t>
      </w:r>
    </w:p>
    <w:p>
      <w:r>
        <w:t>In /home/username/moodle1/public/.htaccess, add:</w:t>
        <w:br/>
      </w:r>
    </w:p>
    <w:p>
      <w:pPr>
        <w:pStyle w:val="IntenseQuote"/>
      </w:pPr>
      <w:r>
        <w:t>FallbackResource /r.php</w:t>
        <w:br/>
        <w:t>AcceptPathInfo On</w:t>
        <w:br/>
      </w:r>
    </w:p>
    <w:p>
      <w:pPr>
        <w:pStyle w:val="Heading3"/>
      </w:pPr>
      <w:r>
        <w:t>4.4 Run Installer for Subdomain</w:t>
      </w:r>
    </w:p>
    <w:p>
      <w:r>
        <w:t>1) Open https://moodle1.example.com/</w:t>
        <w:br/>
        <w:t>2) Use installer settings:</w:t>
        <w:br/>
        <w:t xml:space="preserve">   – wwwroot: https://moodle1.example.com</w:t>
        <w:br/>
        <w:t xml:space="preserve">   – dirroot: /home/username/moodle1</w:t>
        <w:br/>
        <w:t xml:space="preserve">   – dataroot: /home/username/moodledata1</w:t>
        <w:br/>
        <w:t>3) After installation, edit config.php and add:</w:t>
        <w:br/>
      </w:r>
    </w:p>
    <w:p>
      <w:pPr>
        <w:pStyle w:val="IntenseQuote"/>
      </w:pPr>
      <w:r>
        <w:t>$CFG-&gt;routerconfigured = true;</w:t>
        <w:br/>
      </w:r>
    </w:p>
    <w:p>
      <w:pPr>
        <w:pStyle w:val="Heading2"/>
      </w:pPr>
      <w:r>
        <w:t>5. STEP‑BY‑STEP: Multiple Moodle Sites (moodle1, moodle2, moodle3)</w:t>
      </w:r>
    </w:p>
    <w:p>
      <w:r>
        <w:t>To have multiple Moodle 5.1 sites on one cPanel account, repeat the pattern:</w:t>
        <w:br/>
      </w:r>
    </w:p>
    <w:p>
      <w:r>
        <w:t>For each site N (1, 2, 3...):</w:t>
        <w:br/>
        <w:t>1) Create folder: /home/username/moodleN/public</w:t>
        <w:br/>
        <w:t>2) Create moodledata folder: /home/username/moodledataN</w:t>
        <w:br/>
        <w:t>3) Create subdomain: moodleN.example.com → DocumentRoot /home/username/moodleN/public</w:t>
        <w:br/>
        <w:t>4) Upload Moodle into /home/username/moodleN</w:t>
        <w:br/>
        <w:t>5) Add .htaccess in /home/username/moodleN/public:</w:t>
        <w:br/>
        <w:t xml:space="preserve">   FallbackResource /r.php</w:t>
        <w:br/>
        <w:t xml:space="preserve">   AcceptPathInfo On</w:t>
        <w:br/>
        <w:t>6) Run installer at https://moodleN.example.com/</w:t>
        <w:br/>
        <w:t>7) Set:</w:t>
        <w:br/>
        <w:t xml:space="preserve">   – wwwroot: https://moodleN.example.com</w:t>
        <w:br/>
        <w:t xml:space="preserve">   – dirroot: /home/username/moodleN</w:t>
        <w:br/>
        <w:t xml:space="preserve">   – dataroot: /home/username/moodledataN</w:t>
        <w:br/>
        <w:t>8) After install, add $CFG-&gt;routerconfigured = true; to that site’s config.php.</w:t>
      </w:r>
    </w:p>
    <w:p>
      <w:pPr>
        <w:pStyle w:val="Heading2"/>
      </w:pPr>
      <w:r>
        <w:t>6. STEP‑BY‑STEP: Using Paths like /moodle1 Instead of a Subdomain</w:t>
      </w:r>
    </w:p>
    <w:p>
      <w:r>
        <w:t>Best practice with Moodle 5.1 is to use subdomains for each site. However, you can present URLs like https://example.com/moodle1 using either:</w:t>
        <w:br/>
        <w:t>• A simple redirect</w:t>
        <w:br/>
        <w:t>• An Apache Alias (requires WHM root access)</w:t>
      </w:r>
    </w:p>
    <w:p>
      <w:pPr>
        <w:pStyle w:val="Heading3"/>
      </w:pPr>
      <w:r>
        <w:t>6.1 Simple Redirect (Recommended)</w:t>
      </w:r>
    </w:p>
    <w:p>
      <w:r>
        <w:t>Assume Moodle is actually at https://moodle1.example.com.</w:t>
        <w:br/>
        <w:t>1) In cPanel → File Manager, open /home/username/public_html/.htaccess</w:t>
        <w:br/>
        <w:t>2) Add:</w:t>
        <w:br/>
      </w:r>
    </w:p>
    <w:p>
      <w:pPr>
        <w:pStyle w:val="IntenseQuote"/>
      </w:pPr>
      <w:r>
        <w:t>Redirect 301 /moodle1 https://moodle1.example.com</w:t>
        <w:br/>
      </w:r>
    </w:p>
    <w:p>
      <w:r>
        <w:t>Now when users visit https://example.com/moodle1, they are redirected to the Moodle subdomain.</w:t>
      </w:r>
    </w:p>
    <w:p>
      <w:pPr>
        <w:pStyle w:val="Heading3"/>
      </w:pPr>
      <w:r>
        <w:t>6.2 Apache Alias for /moodle1 (Advanced, WHM Root)</w:t>
      </w:r>
    </w:p>
    <w:p>
      <w:r>
        <w:t>If you need to keep URLs under the main domain WITHOUT redirecting to a subdomain, you can use an Apache Alias. This requires WHM and root access.</w:t>
        <w:br/>
        <w:br/>
        <w:t>Steps:</w:t>
        <w:br/>
        <w:t>1) Log into WHM as root.</w:t>
        <w:br/>
        <w:t>2) Go to Home → Service Configuration → Apache Configuration → Include Editor.</w:t>
        <w:br/>
        <w:t>3) Scroll to the “Pre VirtualHost Include” or “Post VirtualHost Include” for Apache 2.4.</w:t>
        <w:br/>
        <w:t>4) Use the per‑domain include option (User‑defined VirtualHost Include) and select example.com.</w:t>
        <w:br/>
        <w:t>5) Add configuration like:</w:t>
        <w:br/>
      </w:r>
    </w:p>
    <w:p>
      <w:pPr>
        <w:pStyle w:val="IntenseQuote"/>
      </w:pPr>
      <w:r>
        <w:t>Alias /moodle1 /home/username/moodle1/public</w:t>
        <w:br/>
        <w:br/>
        <w:t>&lt;Directory "/home/username/moodle1/public"&gt;</w:t>
        <w:br/>
        <w:t xml:space="preserve">    AllowOverride None</w:t>
        <w:br/>
        <w:t xml:space="preserve">    Require all granted</w:t>
        <w:br/>
        <w:t xml:space="preserve">    DirectoryIndex index.php</w:t>
        <w:br/>
        <w:t xml:space="preserve">    FallbackResource /r.php</w:t>
        <w:br/>
        <w:t xml:space="preserve">    AcceptPathInfo On</w:t>
        <w:br/>
        <w:t>&lt;/Directory&gt;</w:t>
        <w:br/>
      </w:r>
    </w:p>
    <w:p>
      <w:r>
        <w:t>6) Save and let WHM rebuild Apache configuration.</w:t>
        <w:br/>
        <w:t>7) Now https://example.com/moodle1 will serve Moodle from /home/username/moodle1/public.</w:t>
      </w:r>
    </w:p>
    <w:p>
      <w:pPr>
        <w:pStyle w:val="Heading2"/>
      </w:pPr>
      <w:r>
        <w:t>7. Apache &amp; PHP‑FPM Alignment (Fixing “No input file specified”)</w:t>
      </w:r>
    </w:p>
    <w:p>
      <w:r>
        <w:t>If you see: “No input file specified”, it usually means PHP‑FPM is pointing to a different doc_root than Apache’s DocumentRoot.</w:t>
        <w:br/>
      </w:r>
    </w:p>
    <w:p>
      <w:pPr>
        <w:pStyle w:val="Heading3"/>
      </w:pPr>
      <w:r>
        <w:t>7.1 Quick Fix: Turn Off PHP‑FPM for That Domain</w:t>
      </w:r>
    </w:p>
    <w:p>
      <w:r>
        <w:t>1) In WHM, go to Home → Software → MultiPHP Manager.</w:t>
        <w:br/>
        <w:t>2) Find the domain in the list (e.g. moodle.aisectexams.com).</w:t>
        <w:br/>
        <w:t>3) In the PHP‑FPM column, toggle PHP‑FPM Off for that domain.</w:t>
        <w:br/>
        <w:t>4) Click Apply. Test the site again.</w:t>
      </w:r>
    </w:p>
    <w:p>
      <w:pPr>
        <w:pStyle w:val="Heading3"/>
      </w:pPr>
      <w:r>
        <w:t>7.2 Proper Fix: Update PHP‑FPM doc_root (Advanced)</w:t>
      </w:r>
    </w:p>
    <w:p>
      <w:r>
        <w:t>1) In WHM → Terminal, edit the PHP‑FPM YAML file for the domain, for example:</w:t>
        <w:br/>
      </w:r>
    </w:p>
    <w:p>
      <w:pPr>
        <w:pStyle w:val="IntenseQuote"/>
      </w:pPr>
      <w:r>
        <w:t>nano /var/cpanel/userdata/USERNAME/DOMAIN.php-fpm.yaml</w:t>
        <w:br/>
      </w:r>
    </w:p>
    <w:p>
      <w:r>
        <w:t>2) Add or update a line:</w:t>
        <w:br/>
      </w:r>
    </w:p>
    <w:p>
      <w:pPr>
        <w:pStyle w:val="IntenseQuote"/>
      </w:pPr>
      <w:r>
        <w:t>php_admin_value_doc_root: { name: 'php_admin_value[doc_root]', value: /home/username/moodle1/public }</w:t>
        <w:br/>
      </w:r>
    </w:p>
    <w:p>
      <w:r>
        <w:t>3) Save the file.</w:t>
        <w:br/>
        <w:t>4) Rebuild PHP‑FPM configuration:</w:t>
        <w:br/>
      </w:r>
    </w:p>
    <w:p>
      <w:pPr>
        <w:pStyle w:val="IntenseQuote"/>
      </w:pPr>
      <w:r>
        <w:t>/scripts/php_fpm_config --rebuild</w:t>
        <w:br/>
        <w:t>/scripts/restartsrv_apache_php_fpm</w:t>
        <w:br/>
      </w:r>
    </w:p>
    <w:p>
      <w:r>
        <w:t>5) Test the domain again. PHP‑FPM should now use the correct doc_root.</w:t>
      </w:r>
    </w:p>
    <w:p>
      <w:pPr>
        <w:pStyle w:val="Heading2"/>
      </w:pPr>
      <w:r>
        <w:t>8. Where to See / Control Things in cPanel &amp; WHM</w:t>
      </w:r>
    </w:p>
    <w:p>
      <w:r>
        <w:t>cPanel (per‑account):</w:t>
        <w:br/>
        <w:t>• Domains: manage domains, subdomains, DocumentRoot</w:t>
        <w:br/>
        <w:t>• File Manager: upload files, edit .htaccess, edit config.php</w:t>
        <w:br/>
        <w:t>• MySQL Databases: create databases and users for Moodle</w:t>
        <w:br/>
        <w:t>• Errors / Raw Access: basic logs</w:t>
        <w:br/>
        <w:br/>
        <w:t>WHM (root):</w:t>
        <w:br/>
        <w:t>• Account Functions → Create a New Account: create cPanel accounts</w:t>
        <w:br/>
        <w:t>• Service Configuration → Apache Configuration → Include Editor: add per‑domain Apache includes</w:t>
        <w:br/>
        <w:t>• Software → EasyApache 4: enable Apache modules (mod_proxy, etc. if needed)</w:t>
        <w:br/>
        <w:t>• Software → MultiPHP Manager: enable/disable PHP‑FPM per domain</w:t>
        <w:br/>
        <w:t>• Terminal: run shell commands, create userdata folders, check paths</w:t>
        <w:br/>
      </w:r>
    </w:p>
    <w:p>
      <w:pPr>
        <w:pStyle w:val="Heading2"/>
      </w:pPr>
      <w:r>
        <w:t>9. Quick Cheat Sheet / Patterns</w:t>
      </w:r>
    </w:p>
    <w:p>
      <w:r>
        <w:t>Single Moodle on main domain:</w:t>
        <w:br/>
        <w:t>• Domain: moodle.example.com</w:t>
        <w:br/>
        <w:t>• DocumentRoot: /home/user/moodle/public</w:t>
        <w:br/>
        <w:t>• dirroot: /home/user/moodle</w:t>
        <w:br/>
        <w:t>• dataroot: /home/user/moodledata</w:t>
        <w:br/>
        <w:t>• .htaccess in /public: FallbackResource /r.php; AcceptPathInfo On</w:t>
        <w:br/>
        <w:t>• config.php: $CFG-&gt;routerconfigured = true;</w:t>
        <w:br/>
        <w:br/>
        <w:t>Multiple Moodle (moodle1, moodle2, moodle3):</w:t>
        <w:br/>
        <w:t>• Moodle 1: moodle1.example.com → /home/user/moodle1/public → dataroot /home/user/moodledata1</w:t>
        <w:br/>
        <w:t>• Moodle 2: moodle2.example.com → /home/user/moodle2/public → dataroot /home/user/moodledata2</w:t>
        <w:br/>
        <w:t>• Moodle 3: moodle3.example.com → /home/user/moodle3/public → dataroot /home/user/moodledata3</w:t>
        <w:br/>
      </w:r>
    </w:p>
    <w:p>
      <w:pPr>
        <w:pStyle w:val="Heading2"/>
      </w:pPr>
      <w:r>
        <w:t>10. Common Errors and Fixes</w:t>
      </w:r>
    </w:p>
    <w:p>
      <w:r>
        <w:t>Error: “Failed opening required 'config.php' …”</w:t>
        <w:br/>
        <w:t>• Cause: You are accessing Moodle before installation completed, or the URL points to /moodle instead of /moodle/public.</w:t>
        <w:br/>
        <w:t>• Fix: Ensure DocumentRoot points to /public and run the installer to create config.php.</w:t>
        <w:br/>
        <w:br/>
        <w:t>Error: “No input file specified”</w:t>
        <w:br/>
        <w:t>• Cause: PHP‑FPM doc_root does not match Apache DocumentRoot.</w:t>
        <w:br/>
        <w:t>• Fix: Disable PHP‑FPM for that domain or update PHP‑FPM YAML doc_root.</w:t>
        <w:br/>
        <w:br/>
        <w:t>Error: Plain Apache 404 instead of Moodle error page</w:t>
        <w:br/>
        <w:t>• Cause: FallbackResource /r.php is missing or not in effect for the DocumentRoot.</w:t>
        <w:br/>
        <w:t>• Fix: Add FallbackResource /r.php in .htaccess or Apache vhost config for that DocumentRoot.</w:t>
        <w:br/>
        <w:br/>
        <w:t>Error: Moodle complains router is not configured</w:t>
        <w:br/>
        <w:t>• Cause: $CFG-&gt;routerconfigured = true; is missing in config.php.</w:t>
        <w:br/>
        <w:t>• Fix: Edit config.php and add that line, then clear caches if needed.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